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Чингис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-Хана </w:t>
      </w:r>
      <w:r>
        <w:rPr>
          <w:rFonts w:ascii="Times New Roman" w:eastAsia="Times New Roman" w:hAnsi="Times New Roman" w:cs="Times New Roman"/>
          <w:sz w:val="28"/>
          <w:szCs w:val="28"/>
        </w:rPr>
        <w:t>Альмердановича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3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Равшанбеков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26231102024080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Равшанбеков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№18810526231102024080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почтовых отправлений; карточка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Ч.-Х.А.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Равшанбекова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Чингис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-Хана </w:t>
      </w:r>
      <w:r>
        <w:rPr>
          <w:rFonts w:ascii="Times New Roman" w:eastAsia="Times New Roman" w:hAnsi="Times New Roman" w:cs="Times New Roman"/>
          <w:sz w:val="28"/>
          <w:szCs w:val="28"/>
        </w:rPr>
        <w:t>Альмердановича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727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0412365400665007272420149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3rplc-13">
    <w:name w:val="cat-PhoneNumber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1rplc-27">
    <w:name w:val="cat-SumInWords grp-21 rplc-27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